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b77" w14:textId="5efd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"Об утверждении бюджета Жанажолского сельского округа на 2021-2023 годы" от 29 декабря 2020 года №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июня 2021 года № 48. Зарегистрировано в Министерстве юстиции Республики Казахстан 9 июля 2021 года № 23436.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Жанажолского сельского округа на 2021-2023 годы" от 29 декабря 2020 года № 404 (зарегистрированное в Реестре государственной регистрации нормативных правовых актов под № 7892)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28 июня 2021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