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030e" w14:textId="0c50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Ащинского сельского округа Байганинского района Актюбинской области от 28 февраля 2021 года № 28. Зарегистрировано в Министерстве юстиции Республики Казахстан 28 июля 2021 года № 23746. Утратило силу решением акима Ащинского сельского округа Байганинского района Актюбинской области от 17 сентября 2021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Ащинского сельского округа Байганинского района Актюбинской области от 17.09.2021 № 46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30 июня 2021 года № 02-09-04/112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Ногайты, Ащынского сельского округа Байганинского района Актюбинской области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Ащынского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Ащынского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