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b1f9" w14:textId="3b6b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368. Зарегистрировано Департаментом юстиции Актюбинской области 8 января 2021 года № 7950.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значение,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 359 "Об утверждении Иргизского районного бюджета на 2021 - 2023 годы" на 2021 год предусмотрена субвенция, передаваемая из районного бюджета в бюджет Кумтогайского сельского округа в сумме 18 472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Кумтогайского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органа- 4 167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