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e75e" w14:textId="5e8e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Иргизского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16 марта 2021 года № 73. Зарегистрировано Департаментом юстиции Актюбинской области 17 марта 2021 года № 8137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Иргизкого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Иргизского района согласно приложению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Иргизского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Иргизского районного акимата от 16 марта 2021 года № 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Иргизского района признанных утратившими силу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13 ноября 2017 года № 149 "Об утверждении государственного образовательного заказа на дошкольное воспитание и обучение и размера родительской платы по Иргизскому району" (зарегистрированное в Реестре государственной регистрации нормативных правовых актов № 5703, опубликованное 6 декабря 2017 года в районной газете "Ырғыз");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18 апреля 2019 года № 66 "О внесении изменения в постановление акимата Иргизского района от 13 ноября 2017 года № 149 "Об утверждении государственного образовательного заказа на дошкольное воспитание и обучение и размера родительской платы по Иргизскому району" (зарегистрированное в Реестре государственной регистрации нормативных правовых актов № 6114, опубликованное 7 мая 2019 года в районной газете "Халық ақпарат");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5 марта 2020 года № 38 "О внесении изменения в постановление акимата Иргизского района от 13 ноября 2017 года № 149 "Об утверждении государственного образовательного заказа на дошкольное воспитание и обучение и размера родительской платы по Иргизскому району" (зарегистрированное в Реестре государственной регистрации нормативных правовых актов № 6853, опубликованное 16 марта 2020 года в Эталонном контрольном банке нормативных правовых актов Республики Казахстан в электронном виде).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