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7d2c" w14:textId="f757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2020 года № 359 "Об утверждении Иргизского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10 марта 2021 года № 14. Зарегистрировано Департаментом юстиции Актюбинской области 17 марта 2021 года № 8138.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2020 года № 359 "Об утверждении Иргизского районного бюджета на 2021-2023 годы" (зарегистрированное в Реестре государственной регистрации нормативных правовых актов № 7843, опубликованное 29 декабря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"4 695 507" заменить цифрами "4 845 031,1";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"4 161 409" заменить цифрами "4 310 933,1";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"4 695 507" заменить цифрами "4 979 214";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"-48 328" заменить цифрами "-182 510,9";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цифры "48 328" заменить цифрами "182 510,9";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цифры "17 304" заменить цифрами "17 304,8";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цифру "0" заменить цифрами "134 183,7".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"111 893 тысяч тенге- на развитие системы водоснабжения и водоотведения в сельских населенных пунктах.";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"37 631 тысяч тенге –на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"252 439" заменить цифрами "286 980";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"37 631 тысяч тенге -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седьмым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"1 000 тысяч тенге -на разработку сметной документации работ по освещению улиц населенных пунктов.";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"3 000 тысяч тенге - на разработку сметной документации на средний ремонт автомобильных дорог.".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Танқаев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10 марта 2021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2020 года № 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4 845 031,1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4 310 933,1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4 310 933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4 979 214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3 157 410,5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-182 510,9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