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012" w14:textId="7591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Иргизскому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19 марта 2021 года № 75. Зарегистрировано Департаментом юстиции Актюбинской области 19 марта 2021 года № 8149.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Иргизскому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19 марта 2021 года № 75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независимо от организационно-правовой формы и формы собственности по Иргизскому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"Арсен-2015"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