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cc51" w14:textId="059c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Иргизскому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26 марта 2021 года № 80. Зарегистрировано Департаментом юстиции Актюбинской области 30 марта 2021 года № 8163.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Иргизского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Иргизскому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Государственному учреждению "Иргизский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Иргизского района после его официального опубликования.</w:t>
      </w:r>
    </w:p>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Иргизского района от 26 марта 2021 года № 80</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Иргизскому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Иргизского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