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ef911" w14:textId="15ef9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по Иргизскому району на 2021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Иргизского района Актюбинской области от 5 апреля 2021 года № 85. Зарегистрировано Департаментом юстиции Актюбинской области 6 апреля 2021 года № 8231.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постановление вводится в действие с 01.01.2021.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инвалидов", зарегистрированного в Реестре государственной регистрации нормативных правовых актов № 14010, акимат Иргизского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Иргизскому району в разрезе организации на 2021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пятидесяти до ста человек - в размере двух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ста одного до двухсот пятидесяти человек - в размере трех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двухсот пятидесяти одного человека - в размере четырех процентов списочной численности работников.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постановления акимата Иргизского района: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Иргизского района от 4 мая 2017 года № 57 "Об установлении квоты рабочих мест для инвалидов по Иргизскому району" (зарегистрированное в Реестре государственной регистрации нормативных правовых актов № 5498, опубликованное 24 мая 2017 года в районной газете "Ырғыз").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Иргизского района от 18 апреля 2019 года № 65 "О внесении изменений в постановление акимата Иргизского района от 04 мая 2017 года № 57 "Об установлении квоты рабочих мест для инвалидов по Иргизскому району" (зарегистрированное в Реестре государственной регистрации нормативных правовых актов № 6115, опубликованное 07 мая 2019 года в районной газете "Халық ақпарат");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"Иргизский районный отдел занятости и социальных программ"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Иргизского района после его официального опубликования.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района.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 1 января 2021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Иргизского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Ауелбаев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от 5 апреля 2021 года № 85 акимата Иргизского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по Иргизскому району в разрезе организаций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(единиц)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"Наурыз-СИМ"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имени Ы.Алтынсарина" государственного учреждение "Отдел образования Иргизского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"Иргизская детско-юношеская спортивная школа" государственного учреждение "Управление физической культуры и спорта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Иргизского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"Иргиз-Тургайский государственный природный резерват" Комитета лесного хозяйства и животного мира Министерства экологии, геологии и природных ресурсов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"Иргизская районная больница" на праве хозяйственного ведения государственного учреждения "Управление здравоохранения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