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d33c" w14:textId="dacd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4 сентября 2020 года № 175 "Об утверждении коэффициента зонирования, учитывающего месторасположение объекта налогообложения по Иргизскому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ноября 2021 года № 268. Зарегистрировано в Министерстве юстиции Республики Казахстан 29 ноября 2021 года № 25452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 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4 сентября 2020 года № 175 "Об утверждении коэффициента зонирования, учитывающего месторасположение объекта налогообложения по Иргизскому району" (зарегистрировано в Реестре государственной регистрации нормативных правовых актов № 7404)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26 ноября 2021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4 сентября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071"/>
        <w:gridCol w:w="2071"/>
        <w:gridCol w:w="4944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налогобложения в населенном пункте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Карақудык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Тауипский сельский округ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Куйлыс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