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75a9" w14:textId="55e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18 ноября 2019 года № 251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спорта, являющимся гражданскими служащими и работающим в сельской местности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2021 года № 85. Зарегистрировано в Министерстве юстиции Республики Казахстан 24 декабря 2021 года № 26018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спорта, являющимся гражданскими служащими и работающим в сельской местности по Иргизскому району" от 18 ноября 2019 года № 251 (зарегистрировано в реестре государственной регистрации нормативных правовых актов под № 6474)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по Иргизскому району";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 по Иргизскому району,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государтсвенное учреждение "Отдел экономики и бюджетного планирования Иргизского района" (по согласованию).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