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54d1d" w14:textId="1a54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Иргизского районного бюджета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21 декабря 2021 года № 84. Зарегистрирован в Министерстве юстиции Республики Казахстан 24 декабря 2021 года № 26020.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6 432 747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746 806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5 679 532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6 727 198,4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20 784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бюджета–315 235,4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41 351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20 567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294 451,4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19.12.2022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 бензин и дизельное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лицензиями на занятие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перерегистрацию, за исключением юридических лиц, являющихся коммерческими организациями, их филиалов и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2022 год поступления трансфертов из районного бюджета в областной бюджет 78 279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районного бюджета определяются на основании постановления акимата района.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9 декабря 2021 года "Об областном бюджете на 2022 - 2024 годы" предусмотрена на 2022 год субвенция, передаваемая из областного бюджета в районный бюджет в сумме 3 748 000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текущие целевые трансферты для возмещения потерь областного бюджета в связи: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изменением функций государственных учреждений – 2 898 745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районного бюджета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01.09.2022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2022 год объемы субвенций, передаваемых из районного бюджета в бюджеты сельских округов в сумме 248 930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Иргизскому – 47 803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Аманкольскому – 36 205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57 510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Кумтогайскому – 27 999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Нуринскому – 32 557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Тауипскому – 29 131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Жайсанбайскому – 17 725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поступление текущих целевых трансфертов из республиканского бюджета Национального фонда Республики Казахстан через областной бюджет: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72 301 тысяча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10 814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 тысяч тенге –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13 203 тысячи тенге - на повышение заработной платы работников государственных организаций: организаций надомного обслуживания,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69 899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21 344 тысячи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706 709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178 968 тысяч тенге -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 тысяч тенге - на повышение эффективности деятельности депутатов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Иргизского районного маслихата Актюбинской области от 19.12.2022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2022 год поступление бюджетных кредитов из республиканского бюджета через областной бюджет: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41 351 тысяча тенге –на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Иргизского районного маслихата Актюбинской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2022 год поступление целевых текущих и целевых трансфертов на развитие из областного бюджета: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5 050 тысяч тенге -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12 860 тысяч тенге - на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4 046 тысяч тенге -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10 372 тысячи тенге - на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10 535 тысяч тенге -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300 784 тысячи тенге - на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165 246 тысяч тенге - на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167 424 тысячи тенге – на строительство и (или) реконструкцию жилья коммунального жилищного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87 569 тысяч тенге - на развитие и (или)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77 092 тысячи тенге -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6 190 тысяч тенге - на приобретение автотранспорта для призывного пункта.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Иргизского районного маслихата Актюбинской области от 19.12.2022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2022 год целевые текущие трансферты бюджетам сельских округов: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тысячи тенге - на повышение заработной платы работников государственных организаций: организаций надомного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11 091,2 тысяча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1 857 тысяч тенге -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300 784 тысячи тенге - на капитальный и средний ремонт автомобильных дорог районного значения и улиц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Иргизского районного маслихата Актюбинской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2022 год целевые текущие трансферты бюджетам сельских округов: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 тысячи тенге - на оказание социальной помощи нуждающимся гражданам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18 122 тысячи тенге -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147 503,1 тысячи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1 783 тысячи тенге - на выплату заработной 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2 500 тысяч тенге - на разработку 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2 000 тысячи тенге - на поддержку культурно-досуговой работы на местном уровне.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Иргизского районного маслихата Актюбинской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Иргизского районного маслихата Актюбинской области от 07.11.2022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21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19.12.2022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6 432 747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5 669 513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930 761,4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591 327,6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552 169,6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320 401,5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8 270,1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758 960,2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Государтсвенной программы поддержки и развития бизнеса "Дорожная карта бизнеса- 2025"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-315 235,4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294 451,4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21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21 декабря 2021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