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fdef" w14:textId="d78f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Каргалинского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января 2021 года № 544. Зарегистрировано Департаментом юстиции Актюбинской области 12 января 2021 года № 7987.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Бадамшинского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172 161,6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161 662,6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175 759,1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3 597,5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3 597,5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Желтауского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101 139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103 944,2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2 805,2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2 805,2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Кемпирсайского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36 736,8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35 395,8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Кос-Истекского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61 750,4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Ащылысайского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52 370,5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49 790,5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52 793,7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Степного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-1 292,7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Велиховского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45 064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Алимбетовского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41 235,1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39 490,1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доход бюджетов сельских округов зачисляются следующие поступления: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Каргалинского районного маслихата Актюбинской области от 16.06.2021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34 302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бюджетах сельских округов на 2021 год объемов субвенции, передаваемые из районного бюджета в сумме – 265 199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62 055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59 908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24 112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32 120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26 315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17 898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21 933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20 858 тысяч тенге.</w:t>
      </w:r>
    </w:p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Учесть в бюджетах сельских округов на 2021 год поступление целевых текущих трансфертов из из Национального фонда Республики Казахстан 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– 15 573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6 815,8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534,4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3 785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2 099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711,9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Каргалинского районного маслихата Актюбинской области от 20.09.2021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бюджетах сельских округов на 2021 год поступление целевых текущих трансфертов из республиканского бюджета 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– 2 249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991,8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296,6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142,2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Учесть в бюджетах сельских округов на 2021 год поступление целевых текущих трансфертов из областного бюджета 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новой системы оплаты труда государственных служащих местных испонительных органов доплат к заработной плате работников в сумме – 22 797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3 622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3 217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1 920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2 868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4 003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2 531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2 414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2 222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12-1 в соответствии с решением Каргалинского районного маслихата Актюбинской области от 20.09.2021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Предусмотреть в бюджетах сельских округов на 2021 год поступление целевых текущих трансфертов из районного бюджета на: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города районного значения, села, поселка, сельского округа – 18 467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6 208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2 117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4 961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2 584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санитарии населенных пунктов – 12 681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11 370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1 311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благоустройство и озеленение населенных пунктов в сумме – 97 765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44 988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12 431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11 831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9 352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6 289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6 155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2 336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4 383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функционирования автомобильных дорог в городах районного значения, селах, поселках, сельских округах в сумме – 13 246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Бадамшинскому сельскому округу – 9 367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2 800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и средний ремонт автомобильных дорог в городах районного значения, селах, поселках, сельских округах в сумме – 6 267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1 787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Степному сельскому округу – 2 650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1 830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капитальные расходы государственного органа – 21 801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Бадамшинскому сельскому округу – 20 655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Желтаускому сельскому округу – 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Степному сельскому округу – 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организацию водоснабжения населенных пунктов – 11 739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Ащылысайскому сельскому округу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Велиховскому сельскому округу – 10 439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освещение улиц в населенных пунктах – 3 506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Бадамшинскому сельскому округу – 990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Кос-Истекскому сельскому округу – 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Ащылысайскому сельскому округу – 373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Алимбетовскому сельскому округу – 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Степному сельскому округу – 162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Кемпирсайскому сельскому округу – 563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решений аппаратов акимов сельских округов.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№ 544 от 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№ 544 от 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Каргалинского районного маслихата № 544 от 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Каргалинского районного маслихата № 544 от 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Каргалинского районного маслихата № 544 от 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Каргалинского районного маслихата № 544 от 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Каргалинского районного маслихата № 544 от 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Каргалинского районного маслихата № 544 от 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Каргалинского районного маслихата № 544 от 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Каргалинского районного маслихата № 544 от 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Каргалинского районного маслихата № 544 от 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Каргалинского районного маслихата № 544 от 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Каргалинского районного маслихата № 544 от 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Каргалинского районного маслихата № 544 от 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Каргалинского районного маслихата от 6 января 2021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Каргалинского районного маслихата Актюбинской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Каргалинского районного маслихата № 544 от 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Каргалинского районного маслихата № 544 от 6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