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ae97" w14:textId="dbeae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Каргалинского районного маслихата от 24 декабря 2020 года № 529 "Об утверждении Каргалинского районного бюджета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8 июня 2021 года № 46. Зарегистрирован в Министерстве юстиции Республики Казахстан 19 июня 2021 года № 23127.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Каргалинского районного бюджета на 2021-2023 годы" от 24 декабря 2020 года № 529 (зарегистрированное в Реестре государственной регистрации нормативных правовых актов № 7901) следующие изменения и дополнения: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Каргалинский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4 723 193,4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752 433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42 444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3 922 836,4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4 903 921,1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37 506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78 759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41 253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-218 233,7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218 233,7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78 759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41 253,6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180 728,3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9), 10)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улучшение качества жизни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техническое обслуживание объектов газоснабжения.";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7), 8)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"7) обеспечение функционирования автомобильных дорог в городах районного значения, селах, поселках,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освещение улиц в населенных пунктах.".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Аманжол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8 июня 2021 года №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24 декабря 2020 года № 529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4723193,4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3922836,4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3922836,4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3922836,4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4903921,1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626222,4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421285,7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проектов, реализуемых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143739,7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215858,5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215858,5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215858,5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2605234,2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2605234,2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2605234,2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-218233,7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218233,7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