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64c8" w14:textId="39f6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6 января 2021 года № 544 "Об утверждении бюджетов сельских округов Каргалинского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16 июня 2021 года № 52. Зарегистрирован в Министерстве юстиции Республики Казахстан 1 июля 2021 года № 23239.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бюджетов сельских округов Каргалинского района на 2021-2023 годы" от 6 января 2021 года № 544 (зарегистрированное в Реестре государственной регистрации нормативных правовых актов под № 7987)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Бадамшинского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144 475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148 072,5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3 597,5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3 597,5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Желтауского сельского округа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130 871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133 676,2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2 805,2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Кемпирсайского сельского округа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Кос-Истекского сельского округа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Ащылысайского сельского округа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Степного сельского округа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Велиховского сельского округа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Алимбетовского сельского округа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доход бюджетов сельских округов зачисляются следующие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собственности.";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услуги по обеспечению деятельности акима города районного значения, села, поселка, сельского округа – 17 677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9 850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1 578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4 461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249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санитарии населенных пунктов – 12 383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11 072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1 311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благоустройство и озеленение населенных пунктов в сумме – 114 341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50 043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52 275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6 834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2 689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обеспечение функционирования автомобильных дорог в городах районного значения, селах, поселках, сельских округах в сумме – 10 000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7 000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капитальный и средний ремонт автомобильных дорог в городах районного значения, селах, поселках, сельских округах в сумме – 2 659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1 459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капитальные расходы государственного органа – 1 253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68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организацию водоснабжения населенных пунктов – 5 300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4 000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освещение улиц в населенных пунктах – 1 979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1 960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19 тысяч тенге.".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16 июня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16 июня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16 июня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16 июня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Каргалинского районного маслихата от 16 июня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Каргалинского районного маслихата от 16 июня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Каргалинского районного маслихата от 16 июня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Каргалинского районного маслихата от 16 июня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