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5a2b" w14:textId="05c5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12 ноября 2021 года № 212. Зарегистрировано в Министерстве юстиции Республики Казахстан 19 ноября 2021 года № 25248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автомобильных дорогах", акимат Каргалинского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перечень, наименования и индексы автомобильных дорог общего пользования районного значения.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"Каргалинский районный отдел жилищно-коммунального хозяйства, пассажирского транспорта и автомобильных дорог"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Каргалинского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Каргалинского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пассажирского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транспорта и автомобильных дорог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Каргалинского района от 12 ноября 2021 года № 212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1"/>
        <w:gridCol w:w="4885"/>
        <w:gridCol w:w="2433"/>
        <w:gridCol w:w="3601"/>
      </w:tblGrid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KD-KA-51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Карабутак-Бадамша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24,86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KD-KA-52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Кемпирсай-Ащылысай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22,46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KD-KA-53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Донское-Бадамша-Кайракты "Актобе-Орск"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22,36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KD-KA-54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Бородиновка-Степной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23,01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KD-KA-55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"Актобе-Орск"-Анастасьевка-Ащылысай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39,72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KD-KA-56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"Актобе-Орск"-Сарыбулак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KD-KA-57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"Актобе-Орск"-Велиховка-Акжайык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KD-KA-58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Шандыаша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KD-KA-59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Кос-Истек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KD-KA-60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ХПП села Кемпирсай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KD-KA-61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станции Кемпирсай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KD-KA-62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Кемпирсай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KD-KA-63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Ш.Калдаякова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