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79b7" w14:textId="db67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Сугалинского сельского округа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423. Зарегистрировано Департаментом юстиции Актюбинской области 12 января 2021 года № 7982.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Сугалинского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- 25 238,4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- 24 729,4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- 25 433,5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Сугалинского сельского округа в сумме 13 161,0 тысяча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№ 423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423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423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