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8cce2" w14:textId="538cc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Талдысайского сельского округа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5 января 2021 года № 421. Зарегистрировано Департаментом юстиции Актюбинской области 12 января 2021 года № 7983.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Талдысайского сельского округа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- 39 591,6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- 839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- 38 752,6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- 39 967,4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375,8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Кобдинского районного маслихата Актюбинской области от 15.11.2021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административные штрафы, пени, санкции, взыскания, налагаемые акимами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города районного значения, села, поселка, сельского округа.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2020 года "О республиканском бюджете на 2021 - 2023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2021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- 2 917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- 34 302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на 2021 год объемы субвенций, переданных из районного бюджета в бюджет Талдысайского сельского округа в сумме 11 612,0 тысячи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"Аппарат Кобдинского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2021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Кобдинского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Атамуратова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№ 421 от 5 января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Талдысайского сельского округа на 2021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Кобдинского районного маслихата Актюбинской области от 15.11.2021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Кобдинского районного маслихата № 421 от 5 января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Талдысайского сельского округа на 2022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Кобдинского районного маслихата № 421 от 5 января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Талдысайского сельского округа на 2023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