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dc65" w14:textId="9b9d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420. Зарегистрировано Департаментом юстиции Актюбинской области 12 января 2021 года № 7984.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-31 250,2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-30 575,2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-31 393,4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сельского округа имени И.Курманова в сумме 15 333,0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420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420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И.Курманова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420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