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897b9" w14:textId="e289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Жарыкского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5 января 2021 года № 416. Зарегистрировано Департаментом юстиции Актюбинской области 13 января 2021 года № 7989.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Жарыкского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- 27476,5тысяч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-26608,5тысяч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-28145,7тысяч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– 0тысяч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669,2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15.11.2021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2021 - 2023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- 2 917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на 2021 год объемы субвенций, переданных из районного бюджета в бюджет Жарыкского сельского округа в сумме 11 634,0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5 января 2021 года № 416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на 2021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15.11.2021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Кобдинского районного маслихата № 416 от 5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на 2022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Кобдинского районного маслихата № 416 от 5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на 2023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