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1168" w14:textId="59e1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Кобдинскому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 февраля 2021 года № 40. Зарегистрировано Департаментом юстиции Актюбинской области 2 февраля 2021 года № 8038.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Кобдинскому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Кобдинского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Кобдинского района от 1 февраля 2021 года № 40</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независимо от организационно-правовой формы и формы собственности по Кобдинскому району на 2021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Кобдинского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"Қобда-Жер"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