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b98e" w14:textId="f9cb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Кобдинскому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1 февраля 2021 года № 42. Зарегистрировано Департаментом юстиции Актюбинской области 2 февраля 2021 года № 8039.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Кобдинскому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"Кобдинский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Кобдинского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Кобдинского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Кобдинского района от 1 февраля 2021 года № 42</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Кобдинскому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Кобдинского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