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39c2" w14:textId="4133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411 "Об утверждении бюджета Кызылжарского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12 апреля 2021 года № 30. Зарегистрировано Департаментом юстиции Актюбинской области 21 апреля 2021 года № 8264.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5 января 2021 года № 411 "Об утверждении бюджета Кызылжарского сельского округа на 2021-2023 годы" (зарегистрированное в Реестре государственной регистрации нормативных правовых актов № 7990, опубликованное 18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"10 324,0" заменить цифрами "21 632,0";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"9 761,0" заменить цифрами "21 069,0";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"10 324,0" заменить цифрами "21 678,9";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"0,0" заменить цифрами "46,9 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Кобдинского районного маслихата"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Кобдинского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Урумбасаров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12 апреля 2021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7071,0,0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