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9019" w14:textId="0209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5 января 2021 года № 421 "Об утверждении бюджета Талдысайского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12 апреля 2021 года № 29. Зарегистрировано Департаментом юстиции Актюбинской области 21 апреля 2021 года № 8265.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5 января 2021 года № 421 "Об утверждении бюджета Талдысайского сельского округа на 2021-2023 годы" (зарегистрированное в Реестре государственной регистрации нормативных правовых актов № 7983, опубликованное 14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"12 451,0" заменить цифрами "13 651,0";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"11 612,0" заменить цифрами "12 812,0";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"12 451,0" заменить цифрами "14 026,8";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цифры "0,0" заменить цифрами "375,8".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Урумбасаров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бюджета от 12 апреля 2021 года 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5 января 2021 года № 421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