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4637" w14:textId="7204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24 декабря 2020 года № 395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2021 года № 20. Зарегистрировано Департаментом юстиции Актюбинской области 21 апреля 2021 года № 8268. Утратило силу решением Кобдинского районного маслихата Актюбинской области от 7 декабря 2023 года № 92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Кобдинского районного маслихата Актюбинской области от 07.12.2023 № 92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24 декабря 2020 года № 395 "Об утверждении правил оказания социальной помощи, установления размеров и определения перечня отдельных категорий нуждающихся граждан в Кобдинском районе" (зарегистрированное в реестре государственной регистрации нормативных правовых актов № 7903, опубликованное 6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Кобдинском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"3500 (трех тысяч пятиста) тенге" заменить цифрами и словами "5000 (пяти тысяч) тенге";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четвҰртом: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"30 000 (тридцати тысяч) тенге" заменить цифрами и словами "50 000 (пятидесяти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и слова: "50 000 (пятидесяти тысяч) тенге" заменить цифрами и словами "100 000(ста тысяч)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ветеранам Великой Отечественной войны, ветеранам боевых действий на территории других государств, ветеранам, приравненным по льготам к ветеранам Великой Отечественной войны, инвалидам I, II, III групп, инвалидам с детства до 16 лет направляемых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 в пределах Республики Казахстан и сопровождающих их лиц для оплаты проезда, один раз в год на железнодорожном транспорте (оба конца), но в размере не более стоимости билета купейного вагона.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оказывается указанным лицам, если они не находятся на полном государственном обеспечении".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Кобдинского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Кобдинского района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Кобдинского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Урумбасаров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