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03dd" w14:textId="6e80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Отекского сельского округа Кобдинского района Актюбинской области от 23 декабря 2019 года № 3 "Об установлении ограничительных мероприятии села Отек Отекского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Отекского сельского округа Кобдинского района Актюбинской области от 8 июня 2021 года № 12. Зарегистрирован в Министерстве юстиции Республики Казахстан 14 июня 2021 года № 23014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представления главного государственного ветеринарно-санитарного инспектора "Кобдинской районной территориальной инспекции Комитета ветеринарного контроля и надзора Министерства сельского хозяйства Республики Казахстан от 12 мая 2021 года № 2-11-3/97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Отек Отекского сельского округа,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Отекского сельского округа Кобдинского района Актюбинской области от 23 декабря 2019 года № 3 "Об установлении ограничительных мероприятии села Отек Отекского сельского округа".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Отекского сельского округа Кобдинского района Актюбинского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