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48f3" w14:textId="17548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улиц Абая Кунанбаева, Жагалау, Желтоксан села Терисаккан Терисакканского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Терисакканского сельского округа Кобдинского района Актюбинской области от 4 марта 2021 года № 11. Зарегистрировано Департаментом юстиции Актюбинской области 5 марта 2021 года № 8078. Утратило силу решением акима Терисакканского сельского округа Кобдинского района Актюбинской области от 20 января 2022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Терисакканского сельского округа Кобдинского района Актюбинской области от 20.01.2022 № 2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Кобдинской районной территориальной инспекции Комитета Ветеринарного контроля и надзора Министерства сельского хозяйства Республики Казахстан от 8 февраля 2021 года № 2-11-3/32, аким Терисакканского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 Абая Кунанбаева, Жагалау, Желтоксан села Терисаккан Терисакканского сельского округа,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Терисакканского сельского округа Кобдинского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Терисакканского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