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ac9e" w14:textId="e57a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Мартукского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8 января 2021 года № 437. Зарегистрировано Департаментом юстиции Актюбинской области 13 января 2021 года № 8004.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Аккудыкского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31 212,5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29 812,5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Аккудыкского сельского округа на 2021 год субвенции, передаваемые из районного бюджета в сумме – 20 531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Аккудыкского сельского округа на 2021 год трансферты, передаваемые из республиканского бюджета в сумме – 471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Аккудыкского сельского округа на 2021 год трансферты, передаваемые из районного бюджета в сумме – 8 642,5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Байнассайского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25 387,5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Байнассайского сельского округа на 2021 год субвенции, передаваемые из районного бюджета в сумме – 17 659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Байнассайского сельского округа на 2021 год трансферты, передаваемые из районного бюджета в сумме – 7 032,5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Мартукского районного маслихата Актюбинской области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Байторысайского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Байторысайского сельского округа на 2021 год субвенции, передаваемые из районного бюджета в сумме – 19 264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Байторысайского сельского округа на 2021 год трансферты, передаваемые из республиканского бюджета в сумме – 60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Байторысайского сельского округа на 2021 год трансферты, передаваемые из районного бюджета в сумме – 4 845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Жайсанского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222 487,1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218 987,1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224 298,9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Жайсанского сельского округа на 2021 год субвенции, передаваемые из районного бюджета в сумме – 30 321 тысяч тенге.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Жайсанского сельского округа на 2021 год трансферты, передаваемые из республиканского бюджета в сумме – 600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Учесть в бюджете Жайсанского сельского округа на 2021 год трансферты, передаваемые из областного бюджета в сумме – 16 296,6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Жайсанского сельского округа на 2021 год трансферты, передаваемые из районного бюджета в сумме – 6 993,5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Каратогайского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40 703,8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Каратогайского сельского округа на 2021 год субвенции, передаваемые из районного бюджета в сумме – 19 190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Каратогайского сельского округа на 2021 год трансферты, передаваемые из республиканского бюджета в сумме – 141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Учесть в бюджете Каратогайского сельского округа на 2021 год трансферты, передаваемые из районного бюджета в сумме – 20 020,8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18-1 в соответствии с решением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Карачаевского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26 619,5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24 175,5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Карачаевского сельского округа на 2021 год субвенции, передаваемые из районного бюджета в сумме – 14 352 тысяч тенге.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 в бюджете Карачаевского сельского округа на 2021 год трансферты, передаваемые из республиканского бюджета в сумме – 56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Карачаевского сельского округа на 2021 год трансферты, передаваемые из районного бюджета в сумме – 9 129,5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Курмансайского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27 528,3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27.12.2021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Курмансайского сельского округа на 2021 год субвенции, передаваемые из районного бюджета в сумме – 17 810 тысяч тенге.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 в бюджете Курмансайского сельского округа на 2021 год трансферты, передаваемые из республиканского бюджета в сумме – 150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Курмансайского сельского округа на 2021 год трансферты, передаваемые из районного бюджета в сумме – 8 686,3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Кызылжарского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32 576,5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Кызылжарского сельского округа на 2021 год субвенции, передаваемые из районного бюджета в сумме – 20 601 тысяч тенге.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Кызылжарского сельского округа на 2021 год трансферты, передаваемые из республиканского бюджета в сумме – 42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Учесть в бюджете Кызылжарского сельского округа на 2021 год трансферты, передаваемые из районного бюджета в сумме – 10 273,5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29-1 в соответствии с решением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Утвердить бюджет Мартукского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611 249,7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574 752,7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616 951,9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-5 702,2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5 702,2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5 702,2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27.12.2021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в бюджете Мартукского сельского округа на 2021 год субвенции, передаваемые из районного бюджета в сумме – 166 917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- решения Мартукского районного маслихата Актюбинской области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Мартукского сельского округа на 2021 год трансферты, передаваемые из республиканского бюджета в сумме – 1 990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 в бюджете Мартукского сельского округа на 2021 год трансферты, передаваемые из районного бюджета в сумме – 394 801,7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Родниковского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36 847,5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34 847,5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27.12.2021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Родниковского сельского округа на 2021 год субвенции, передаваемые из районного бюджета в сумме – 19 395 тысяч тенге.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в бюджете Родниковского сельского округа на 2021 год трансферты, передаваемые из республиканского бюджета в сумме – 143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36-1. исключен решением Мартукского районного маслихата Актюбинской области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36-2. Учесть в бюджете Родниковского сельского округа на 2021 год трансферты, передаваемые из районного бюджета в сумме – 15 159,5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36-2 в соответствии с решением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- решения Мартукского районного маслихата Актюбинской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Сарыжарского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165 488,4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160 188,4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167 950,8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2 462,4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2 462,4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Сарыжарского сельского округа на 2021 год субвенции, передаваемые из районного бюджета в сумме – 29 565 тысяч тенге.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 в бюджете Сарыжарского сельского округа на 2021 год трансферты, передаваемые из республиканского бюджета в сумме – 221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 в бюджете Сарыжарского сельского округа на 2021 год трансферты, передаваемые из областного бюджета в сумме – 9 997,7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40-1. Учесть в бюджете Сарыжарского сельского округа на 2021 год трансферты, передаваемые из районного бюджета в сумме – 19 997,7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40-1 в соответствии с решением Мартукского районного маслихата Актюбинской области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-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Утвердить бюджет Танирбергенского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180 777,5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178 252,5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180 970,5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 в бюджете Танирбергенского сельского округа на 2021 год субвенции, передаваемые из районного бюджета в сумме – 20 552 тысяч тенге.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 в бюджете Танирбергенского сельского округа на 2021 год трансферты, передаваемые из республиканского бюджета в сумме – 150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Учесть в бюджете Танирбергенского сельского округа на 2021 год трансферты, передаваемые из областного бюджета в сумме – 8 686,7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43-1 в соответствии с решением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Танирбергенского сельского округа на 2021 год трансферты, передаваемые из районного бюджета в сумме – 41 326,8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Утвердить бюджет Хазретовского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изменениями, внесенными решениями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Учесть в бюджете Хазретовского сельского округа на 2021 год субвенции, передаваемые из районного бюджета в сумме – 15 708 тысяч тенге.</w:t>
      </w:r>
    </w:p>
    <w:bookmarkEnd w:id="52"/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46-1. Учесть в бюджете Хазретовского сельского округа на 2021 год трансферты, передаваемые из районного бюджета в сумме – 4 529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46-1 в соответствии с решением Мартукского районного маслихата Актюбинской области от 19.03.2021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Мартукского районного маслихата Актюбинской области от 17.09.2021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Учесть, что в доход бюджетов сельских округов зачисляются: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Настоящее решение вводится в действие с 1 января 2021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31 212,5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Мартукского районного маслихата Актюбинской области от 17.09.2021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Мартукского районного маслихата Актюбинской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Мартукского районного маслихата Актюбинской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Мартукского районного маслихата Актюбинской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Мартукского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