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baaf" w14:textId="697b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2020 года № 434 "Об утверждении Мартукского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24 июня 2021 года № 43. Зарегистрировано в Министерстве юстиции Республики Казахстан 9 июля 2021 года № 23390.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2021-2023 годы" от 25 декабря 2020 года № 434 (зарегистрированное в Реестре государственной регистрации нормативных правовых актов под № 7867)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9 776 229,6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1 067 001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8 698 608,6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10 327 047,2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95 511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-646 328,6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646 328,6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57 631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550 817,6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села Саржансай Мартукского района – 31 660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Саржансай Мартукского района – 426 101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водопровода новой застройки села Казан Мартукского района – 406 670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новой застройки села Каратогай Мартукского района – 594 516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Кенсахара Мартукского района – 97 075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села Казан Мартукского района – 112 658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Казан Мартукского района – 197 060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Каратогай Мартукского района – 358 653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арендных коммунальных жилых домов в селе Мартук Мартукского района – 200 023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электролинии новой застройки села Кенсахара Мартукского района – 175 000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37 694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детям – 4 356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14 563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9 826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1 171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протезно-ортопедическими средствами –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сурдотехническими средствами – 1 490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тифлотехническими средствами – 4 188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специальными средствами передвижения (кресло-коляски)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социальных рабочих мест для трудоустройства инвалидов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190 899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– 9 829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25 130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134 326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– 346 247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семнадцатый, девятнадцатый, двадцатый, двадцать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по социальной и инженерной инфраструктуре в сельских населенных пунктах в рамках проекта "Ауыл – Ел бесігі" – 38 470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двадцать третьим, двадцать четвертым, двадцать пятым, двадцать шестым, двадцать седьмым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санаторно-курортное лечение – 7 056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услуги по слухопротезированию – 60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вспомогательные компенсаторные средства – 195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специальные средства передвижения – 717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протезно-ортопедические средства – 7 147 тысяч тенге.".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24 июня 2021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2020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9 776 229,6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8 698 608,6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