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9b2a" w14:textId="cd69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Мартукского района Актюбинской области от 12 января 2016 года № 8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10 декабря 2021 года № 300. Зарегистрировано в Министерстве юстиции Республики Казахстан 20 декабря 2021 года № 25864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Мартукского района Актюбинской области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12 января 2016 года № 8 (зарегистрировано в Реестре государственной регистрации нормативных правовых актов под № 4736)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"Об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 Мартукского района Актюбинской области";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изложить в новой редакции: "1.Определить перечень должностей специалистов в области социального обеспечения, культуры являющихся гражданскими служащими и работающих в сельской местности Мартукского района Актюбинской области согласно приложению к настоящему постановлению.";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Мартукского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 Мартукского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Мартукского района от 10 декабря 2021 года № 300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Мартукского района Актюбинской области от 12 января 2016 года № 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являющихся гражданскими служащими и работающих в сельской местности Мартукского района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 государственного учреждения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сектора центра занятости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высшего,среднего уровня квалификации государственного учреждения высшей, первой, второй категории, без категории – консультант по социальной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высшего, среднего уровня квалификации государственного учреждения высшей, первой, второй категории, без категории – специалист структурного подразделения центра (службы) занятости, социальный работник по уходу за престарелыми и инвалидами, социальный работник по уходу за детьми-инвалидами и инвалидами старше 18 лет с психоневрологическими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ассистент.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(руководитель) библиотекой государственного учреждения и государственного казенного предприятия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 – аккомпаниатор, библиограф, библиотекарь, культорганизатор (основных служб), методист всех наименований (основных служб), музыкальный руководитель, хореограф.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