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d575" w14:textId="e9fd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25 декабря 2020 года № 434 "Об утверждении Мартукского районного бюджета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15 декабря 2021 года № 79. Зарегистрировано в Министерстве юстиции Республики Казахстан 23 декабря 2021 года № 25948.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Мартукского районного бюджета на 2021-2023 годы" от 25 декабря 2020 года № 434 (зарегистрированное в Реестре государственной регистрации нормативных правовых актов под № 7867)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9 822 922,6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1 195 314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8 616 988,6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10 550 630,8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120 992,3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178 623,3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57 631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-848 700,5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848 700,5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178 623,3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57 631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727 708,2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2021 год поступление целевых текущих трансфертов и трансфертов на развитие из Национального фонда Республики Казахстан и республиканского бюджета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электролиний новой застройки села Саржансай Мартукского района – 31 660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внутриквартального водопровода новой застройки села Саржансай Мартукского района – 426 101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внутриквартального водопровода новой застройки села Казан Мартукского района – 406 670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водопроводных сетей новой застройки села Каратогай Мартукского района – 594 516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внутриквартального газопровода новой застройки села Кенсахара Мартукского района – 97 075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внутриквартального газопровода новой застройки села Казан Мартукского района – 112 658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электролинии новой застройки села Казан Мартукского района – 197 060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электролинии новой застройки села Каратогай Мартукского района – 358 653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двухквартирных арендных коммунальных жилых домов в селе Мартук Мартукского района – 200 023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электролинии новой застройки села Кенсахара Мартукского района – 175 000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20 597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гарантированного социального пакета детям – 6 308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престарелым и инвалидам в условиях полустационара и на дому – 10 321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2 762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1 471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протезно-ортопедическими средствами –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сурдотехническими средствами – 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тифлотехническими средствами – 4 188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специальными средствами передвижения (кресло-коляски) – 233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социальных рабочих мест для трудоустройства инвалидов –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– 182 480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– 4 104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26 209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 – 134 326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 – Ел бесігі" – 346 247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21 470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2021 год целевые текущие трансферты и трансферты на развитие из областного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внутриквартального водопровода новой застройки села Саржансай Мартукского района – 47 345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внутриквартального водопровода новой застройки села Казан Мартукского района – 45 186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водопроводных сетей новой застройки села Каратогай Мартукского района – 59 685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внутриквартального газопровода новой застройки села Кенсахара Мартукского района – 9 690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внутриквартального газопровода новой застройки села Казан Мартукского района – 11 260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электролинии новой застройки села Казан Мартукского района – 21 896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электролинии новой застройки села Каратогай Мартукского района – 35 847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двухквартирных арендных коммунальных жилых домов в селе Мартук Мартукского района – 15 135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7 666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гарантированного социального пакета детям – 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учебного пункта – 3 464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– 1 877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содействие занятости населения – 10 840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продуктивной занятости и массового предпринимательства – 13 537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 – 183 628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электролиний новой застройки села Кенсахара Мартукского района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 – Ел бесігі" – 34 981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7 056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слухопротезированию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вспомогательные компенсаторные средства – 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– 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протезно-ортопедические средства – 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электролиний новой застройки села Кумсай Мартукского района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электролиний новой застройки села Родниковка Мартукского района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внутриквартального газопровода новой застройки села Родниковка Мартукского района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и улиц населенных пунктов – 100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Мартукского районного маслихата от 15 декабря 2021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25 декабря 2020 года № 434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9 822 922,6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значимых действий и (или) выдачу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уполномоченными на то государственными органами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8 616 988,6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бюджетов городов районного значения, сел,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8 614 939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8 614 939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10 550 630,8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1 267 513,4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324 656,1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914 980,3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817 259,7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653 844,5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3 117 186,7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1 709 073,1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2 660,1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физической культуры и спорт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457 566,9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457 566,9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4 096 793,6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4 096 793,6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4 096 793,6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178 623,3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178 623,3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178 623,3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178 623,3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178 623,3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-848 700,5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848 700,5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727 708,2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727 708,2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727 708,2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