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384cb" w14:textId="6d384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Байнассай Байнассайского сельского округа Мартукского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Байнассайского сельского округа Мартукского района Актюбинской области от 10 декабря 2021 года № 4. Зарегистрировано в Министерстве юстиции Республики Казахстан 21 декабря 2021 года № 25872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 – территориальном устройстве Республики Казахстан", с учетом мнения населения села Байнассай и на основании заключения областной ономастической комиссии при акимате Актюбинской области от 26 марта 2021 года за № 1,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селе Байнассай Байнассайского сельского округа Мартукского района улицу "Ф.Э. Дзержинский" на улицу "Мұқағали Мақатаев".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"Аппарата акима Байнассайского сельского округа" Мартукского района в установленном законодательством порядке обеспечить государственную регистрацию настоящего решения в Министерстве юстиции Республики Казахстан.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Байнассайского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Мынжасаров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