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49c" w14:textId="ef0d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Кокпекты Жайсанского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21 июля 2021 года № 5. Зарегистрировано в Министерстве юстиции Республики Казахстан 23 июля 2021 года № 23679. Утратило силу решением акима Жайсанского сельского округа Мартукского района Актюбинской области от 14 ноября 2022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Жайсанского сельского округа Мартукского района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 – 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18 мая 2021 года № 02-12-3/474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населенного пункта Кокпекты Жайсанского сельского округа Мартукского района Актюбинской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Жайсанского сельского округа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Жайсанского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