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680f" w14:textId="cc16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Жанатан Жайсанского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8 декабря 2021 года № 10. Зарегистрировано в Министерстве юстиции Республики Казахстан 15 декабря 2021 года № 25807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жителей села Жанатан и на основании заключения областной ономастической комиссии при акимате Актюбинской области от 26 марта 2021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"Шаруа" - на улицу "Жерұйық" села Жанатан Жайсанского сельского округа Мартукского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Жайсанского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