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57aa" w14:textId="3d65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Кокпекты Жайсанского сельского округа Мартукского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Жайсанского сельского округа Мартукского района Актюбинской области от 8 декабря 2021 года № 9. Зарегистрировано в Министерстве юстиции Республики Казахстан 15 декабря 2021 года № 25808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учитывая мнение жителей села Кокпекты и на основании заключения областной ономастической комиссии при акимате Актюбинской области от 26 марта 2021 года № 1,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Кокпекты Жайсанского сельского округа Мартукского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"Казахская" - на улицу "Мәншүк Мәметова";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"Орталық" - на улицу "Рақымжан Қошқарбаев";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"Школьная" - на улицу "Жайық".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Жайсанского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