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0586" w14:textId="1340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548 "Об утверждении бюджета Кайындинского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марта 2021 года № 32. Зарегистрировано Департаментом юстиции Актюбинской области 30 марта 2021 года № 8176.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30 декабря 2020 года № 548 "Об утверждении бюджета Кайындинского сельского округа на 2021-2023 годы" (зарегистрированное в Реестре государственной регистрации нормативных правовых актов № 7916, опубликованное 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"47 291,0" заменить цифрами "48 051,0";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"43 137,0" заменить цифрами "43 897,0";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"47 291,0" заменить цифрами "49 158,6";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–цифры "0,0" заменить цифрами - "-1 107,5";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цифры "0,0" заменить цифрами "1 107,5";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"1 107,5".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25 марта 2021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 № 548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