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00b2" w14:textId="a870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25 декабря 2020 года № 533 "Об утверждении Мугалжарского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17 июня 2021 года № 64. Зарегистрировано в Министерстве юстиции Республики Казахстан 7 июля 2021 года № 23299.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2021-2023 годы" от 25 декабря 2020 года № 533 (зарегистрировано в Реестре государственной регистрации нормативных правовых актов под № 7872)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17 149 419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10 829 476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6 233 757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17 149 489,9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5 419,9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71,8 тысяч тенге.";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"3 750,0" заменить цифрами "2 500";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"22 406,0" заменить цифрами "27 413";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обеспечение прав и улучшение качества жизни инвалидов в Республике Казахстан - 40 198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"82 053,0" заменить цифрами "75 339";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"89 534,0" заменить цифрами "80 288";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"56 667,0" заменить цифрами "50 979";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"23 039,0" заменить цифрами "15 655";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"29 635,0" заменить цифрами "26 042";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"17 951,0" заменить цифрами "15 639,7";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"33 399,0" заменить цифрами "29 099,1";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"39 793,0" заменить цифрами "34 669,2";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"35 611,0" заменить цифрами "30 712";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12), 13)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17 июня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25 декабря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5 228 427,8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