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24ec1" w14:textId="0524e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Кумсайского сельского округа от 24 апреля 2020 года № 5 "Об установлении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Кумсайского сельского округа Мугалжарского района Актюбинской области от 4 марта 2021 года № 3. Зарегистрировано Департаментом юстиции Актюбинской области 5 марта 2021 года № 8079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руководителя Мугалжарской районной территориальной инспекции Комитета ветеринарного контроля и надзора Министерства сельского хозяйства Республики Казахстанот 1 марта 2021 года № 02-13-4/42, аким Кумсайского сельского округа Мугалжарского района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мероприятия, установленные на территории села Кумсай Кумсайского сельского округа Мугалжарского района, в связи с проведением комплекса ветеринарных мероприятий по ликвидации болезни бруцеллез среди крупного рогатого скота.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Кумсайского сельского округа от 24 апреля 2020 года № 5 "Об установлении ограничительных мероприятий" (зарегистрированное в Реестре государственной регистрации нормативных правовых актов за № 7074, опубликованное 28 апреля 2020 года в Эталонном контрольном банке нормативных правовых актов Республики Казахстан в электронном виде).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Кумсайского сельского округа Мугалжарского района"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Мугалжарского района после его официального опубликования.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Кумсайского сельского округа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Мугалжарского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Тугыров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