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ab10" w14:textId="a40a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12 сентября 2017 года № 195 "Об определении специально отведенных мест для осуществления выездной торговли на территории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18 марта 2021 года № 51. Зарегистрировано Департаментом юстиции Актюбинской области 18 марта 2021 года № 8145. Утратило силу постановлением акимата Темирского района Актюбинской области от 22 августа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22.08.2022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зарегистрированным в Реестре государственной регистрации нормативных правовых актов за № 11148,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12 сентября 2017 года № 195 "Об определении специально отведенных мест для осуществления выездной торговли на территории Темирского района" (зарегистрированное в Реестре государственной регистрации нормативных правовых актов № 5658, опубликованное 9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Темирского района"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18 марта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12 сентября 2017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Темирского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осуществления выездной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Төсбұлақ,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Аксайским сельским Домом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дома №16 по улице Астана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домом №7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домом №14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№11 по улице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домом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перед домом №6Б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дома "Жекей" по улице Геолог №27А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"Асем" по улице Астана №17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"Жомарт" по улице М.Маметовой №20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зданием, находящегося по адресу улица Балуанова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Шубаркудык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пятиэтажным жилым домом, расположенного по улице Н.Байганина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Шубаркудык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магазина "Ханым" по улице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Н.Байганина №83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Шубаркудык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бани "Люкс" по адресу микрорайон Кызылжар, участок №4Е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зданием, расположенным по адресу улица Асау Барак №7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