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d73" w14:textId="f73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564 "Об утверждении бюджета Жаксымайского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29. Зарегистрировано Департаментом юстиции Актюбинской области 2 апреля 2021 года № 8219.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564 "Об утверждении бюджета Жаксымайского сельского округа на 2021–2023 годы" (зарегистрированное в Реестре государственной регистрации нормативных правовых актов №7960,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"87 801" заменить цифрами "88412";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"84 832" заменить цифрами "85 443";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"87 801" заменить цифрами "89 175,8";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"-763,8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–цифру "0" заменить цифрами "763,8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"36 712" заменить цифрами "37 323".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Государтсвенной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