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df5d" w14:textId="3e0d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30 декабря 2020 года № 571 "Об утверждении бюджета Саркульского сельского округа на 2021–2023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30 марта 2021 года № 36. Зарегистрировано Департаментом юстиции Актюбинской области 2 апреля 2021 года № 8221.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30 декабря 2020 года № 571 "Об утверждении бюджета Саркульского сельского округа на 2021–2023 годы" (зарегистрированное в Реестре государственной регистрации нормативных правовых актов № 7955, опубликованное 14 января 2021 года в эталонном контрольном банке нормативных правовых актов Республики Казахстан в электронном виде) следующие изменения 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"63449" заменить цифрами "64 750,3";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цифру "0" заменить цифрами "-1301,3 тысяч";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цифру "0" заменить цифрами "1 301,3 тысяч".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Адилханов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30 марта 2021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30 декабря 2020 года № 571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Саркульского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31 364,3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