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f26fd" w14:textId="82f26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Темирского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27 августа 2021 года № 84. Зарегистрировано в Министерстве юстиции Республики Казахстан 3 сентября 2021 года № 24220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Темирский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следующие решения маслихата: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"Об утверждении Правил управления бесхозяйными отходами, признанными решением суда поступившими в коммунальную собственность, по Темирскому району" от 21 декабря 2017 года № 178 (зарегистрировано в Реестре государственной регистрации нормативных правовых актов под № 5791);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"О внесении изменения в решение районного маслихата от 21 декабря 2017 года № 178 "Об утверждении Правил управления бесхозяйными отходами, признанными решением суда поступившими в коммунальную собственность по Темирскому району" решение от 17 октября 2019 года № 391 (зарегистрировано в Реестре государственной регистрации нормативных правовых актов под № 6427).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Темирского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