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be15" w14:textId="06b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8 декабря 2021 года № 246. Зарегистрировано в Министерстве юстиции Республики Казахстан 31 декабря 2021 года № 26300</w:t>
      </w:r>
    </w:p>
    <w:p>
      <w:pPr>
        <w:spacing w:after="0"/>
        <w:ind w:left="0"/>
        <w:jc w:val="both"/>
      </w:pPr>
      <w:bookmarkStart w:name="z2" w:id="0"/>
      <w:r>
        <w:rPr>
          <w:rFonts w:ascii="Times New Roman"/>
          <w:b w:val="false"/>
          <w:i w:val="false"/>
          <w:color w:val="000000"/>
          <w:sz w:val="28"/>
        </w:rPr>
        <w:t xml:space="preserve">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w:t>
      </w:r>
    </w:p>
    <w:bookmarkEnd w:id="1"/>
    <w:bookmarkStart w:name="z4" w:id="2"/>
    <w:p>
      <w:pPr>
        <w:spacing w:after="0"/>
        <w:ind w:left="0"/>
        <w:jc w:val="both"/>
      </w:pPr>
      <w:r>
        <w:rPr>
          <w:rFonts w:ascii="Times New Roman"/>
          <w:b w:val="false"/>
          <w:i w:val="false"/>
          <w:color w:val="000000"/>
          <w:sz w:val="28"/>
        </w:rPr>
        <w:t>
      2. Государственному учреждению "Темирский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Темирского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Темирского района от 8 декабря 2021 года № 246</w:t>
            </w:r>
          </w:p>
        </w:tc>
      </w:tr>
    </w:tbl>
    <w:bookmarkStart w:name="z8"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 </w:t>
      </w:r>
      <w:r>
        <w:br/>
      </w:r>
      <w:r>
        <w:rPr>
          <w:rFonts w:ascii="Times New Roman"/>
          <w:b/>
          <w:i w:val="false"/>
          <w:color w:val="000000"/>
        </w:rPr>
        <w:t>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Темирскому району.</w:t>
      </w:r>
    </w:p>
    <w:bookmarkEnd w:id="6"/>
    <w:bookmarkStart w:name="z1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Start w:name="z11" w:id="8"/>
    <w:p>
      <w:pPr>
        <w:spacing w:after="0"/>
        <w:ind w:left="0"/>
        <w:jc w:val="both"/>
      </w:pPr>
      <w:r>
        <w:rPr>
          <w:rFonts w:ascii="Times New Roman"/>
          <w:b w:val="false"/>
          <w:i w:val="false"/>
          <w:color w:val="000000"/>
          <w:sz w:val="28"/>
        </w:rPr>
        <w:t>
      3. Государственное учреждение "Темирский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Темирскому району единого архитектурного облика.</w:t>
      </w:r>
    </w:p>
    <w:bookmarkEnd w:id="8"/>
    <w:bookmarkStart w:name="z12" w:id="9"/>
    <w:p>
      <w:pPr>
        <w:spacing w:after="0"/>
        <w:ind w:left="0"/>
        <w:jc w:val="both"/>
      </w:pPr>
      <w:r>
        <w:rPr>
          <w:rFonts w:ascii="Times New Roman"/>
          <w:b w:val="false"/>
          <w:i w:val="false"/>
          <w:color w:val="000000"/>
          <w:sz w:val="28"/>
        </w:rPr>
        <w:t>
      4. Государственное учреждение "Темирский районный отдел архитектуры, градостроительства и строительства"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9"/>
    <w:bookmarkStart w:name="z13" w:id="10"/>
    <w:p>
      <w:pPr>
        <w:spacing w:after="0"/>
        <w:ind w:left="0"/>
        <w:jc w:val="both"/>
      </w:pPr>
      <w:r>
        <w:rPr>
          <w:rFonts w:ascii="Times New Roman"/>
          <w:b w:val="false"/>
          <w:i w:val="false"/>
          <w:color w:val="000000"/>
          <w:sz w:val="28"/>
        </w:rPr>
        <w:t>
      5. Акимат Темирского района организует следующие мероприятия:</w:t>
      </w:r>
    </w:p>
    <w:bookmarkEnd w:id="1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1"/>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1"/>
    <w:bookmarkStart w:name="z15" w:id="12"/>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2"/>
    <w:bookmarkStart w:name="z16" w:id="13"/>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3"/>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Start w:name="z17" w:id="14"/>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4"/>
    <w:bookmarkStart w:name="z18" w:id="15"/>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5"/>
    <w:bookmarkStart w:name="z19" w:id="16"/>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6"/>
    <w:bookmarkStart w:name="z20" w:id="17"/>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7"/>
    <w:bookmarkStart w:name="z21" w:id="18"/>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18"/>
    <w:p>
      <w:pPr>
        <w:spacing w:after="0"/>
        <w:ind w:left="0"/>
        <w:jc w:val="left"/>
      </w:pPr>
      <w:r>
        <w:rPr>
          <w:rFonts w:ascii="Times New Roman"/>
          <w:b/>
          <w:i w:val="false"/>
          <w:color w:val="000000"/>
        </w:rPr>
        <w:t xml:space="preserve"> Глава 4. Заключительные положения</w:t>
      </w:r>
    </w:p>
    <w:bookmarkStart w:name="z22" w:id="1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Темирскому району, осуществляется из средств местного бюджета.</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