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fcdc" w14:textId="ef4f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Уилскому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Уилского района Актюбинской области от 27 января 2021 года № 5. Зарегистрировано Департаментом юстиции Актюбинской области 29 января 2021 года № 8033. Прекращено действие в связи с истечением срока</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01.01.2021.</w:t>
      </w:r>
    </w:p>
    <w:bookmarkStart w:name="z2"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Уилского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Уилскому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"Уилский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Уилского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М. Айдарбаева.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Уилского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Уилского района от 27 января 2021 года № 5</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Уилскому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"Әлібеков Мирас Әлібекұлы"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"Уилский районный отдел внутренней политики, культуры и развития языков"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"Кокжар" на праве хозяйственного ведения при государственном учреждений "Уилский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коммунального предприятия "Уилская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"Әліп Күлжамал Әлібекқызы"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"Уилская районная ветеринарная станция" на праве хозяйственного ведения государственного учреждения "Управление ветеринарии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