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636f4" w14:textId="1363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Уилского районного бюджета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23 декабря 2021 года № 95. Зарегистрирован в Министерстве юстиции Республики Казахстан 27 декабря 2021 года № 26049.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7 185 215,8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631 066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6 528 535,8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7 377 375,8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12 492,1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46 468,1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33 976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-204 652,1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204 652,1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46 468,1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33 976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192 160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Уилского районного маслихата Актюбинской области от 26.12.2022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имущество юридических лиц и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бензин (за исключением авиационного) и дизельное топливо, произведенных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лицензионный сбор за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регистрационный сбор, зачисляемый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плата за пользование лицензиями на занятие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государственная пошлина, зачисляемая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вознаграждения по бюджетным кредитам, выданным из местного бюджета физическим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вознаграждения по кредитам, выданным из районного (города областного значения) бюджета аппаратам акимов городов районного значения, сел, поселков,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штрафы, пени, санкции, взыскания по бюджетным кредитам (займам), выданным из местного бюджета специализированным организациям, физическим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возврат неиспользованных средств, ранее полученных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другие неналоговые поступления в местный бюджет.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от 2 декабря 2021 года "О республиканском бюджете на 2022 – 2024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36 018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Уилского районного маслихата Актюбинской области от 08.06.2022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2022 год объемы субвенций, передаваемых из областного бюджета в сумме 3 915 000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2022 год объемы субвенций, передаваемых из районного бюджета в бюджеты сельских округов в сумме 272 900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76 048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Ш.Берсиева – 30 268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31 515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36 754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34 629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31 071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32 615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2022 год поступление целевых текущих трансфертов из республиканского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61 000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12 817 тысяч тенге – на гарантированный социальный пакет детям;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10 210 тысяч тенге –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13 294 тысяч тенге –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24 895 тысяч тенге – на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10 434 тысяч тенге –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36 264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23 821 тысяч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1 380 тысяч тенге – на повышение эффективности деятельности депутатов маслихатов.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Уилского районного маслихата Актюбинской области от 26.12.2022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Учесть в районном бюджете на 2022 год поступление целевых текущих трансфертов из Национального фонда Республики Казахстан: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90 098 тысяч тенге – на реализацию мероприятий по социальной и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11 255 тысяч тенге –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36 265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1 126 073 тысяч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142 329 тысяч тенге – на развитие рынка труда.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Уилского районного маслихата Актюбинской области от 29.03.2022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в редакции решения Уилского районного маслихата Актюбинской области от 26.12.2022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2022 год поступление бюджетных кредитов из республиканского бюджета через областной бюджет: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46 468,1 тысяч тенге – на реализацию мер социальной поддержки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бюджетных кредитов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Уилского районного маслихата Актюбинской области от 09.11.2022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Учесть в районном бюджете на 2022 год поступление целевых трансфертов на развитие из Национального фонда Республики Казахстан: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446 283 тысяч тенге – на развитие системы водоснабжения и водоотведения в сельских населенных пунктах.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Уилского районного маслихата Актюбинской области от 08.06.2022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в редакции решения Уилского районного маслихата Актюбинской области от 26.12.2022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2022 год поступление целевых трансфертов на развитие из областного бюджета: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64 308 тысяч тенге – на проектирование и (или) строительство,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33 663 тысяч тенге –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39 271 тысяч тенге – на развитие индустриальной инфраструктуры в рамках Государственной программы поддержки и развития бизнеса "Дорожная карта бизнеса-2025".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Уилского районного маслихата Актюбинской области от 26.12.2022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2022 год поступление целевых текущих трансфертов из областного бюджета: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268 429 тысяч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4 000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4 423 тысяч тенге – на гарантированный социальный пакет детям;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13 038 тысяч тенге – на содействие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8 431 тысяч тенге –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90 361 тысяч тенге – на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14 405 тысяч тенге – на развитие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5 890 тысяч тенге – на приобретение автотранспорта для призывного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15 774 тысяч тенге – на реализацию мероприятий по социальной и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200 тысяч тенге – на поддержку культурно-досуговой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Уилского районного маслихата Актюбинской области от 26.12.2022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из районного бюджета на 2022 год распределение сумм трансфертов на компенсацию потерь областного бюджета в связи с изменением функций: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образованию – 2 578 892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подведомственной организаций по спорту – 94 719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ветеринарии – 79 145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Уилского районного маслихата Актюбинской области от 29.03.2022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из районного бюджета на 2022 год распределение сумм трансфертов на компенсацию потерь вышестоящего бюджета на сумму 86 833 тысяч тенге.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резерв местного исполнительного органа района на 2022 год в сумме 8 320 тысяч тенге.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23 декабря 2021 года № 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Уилский районный бюджет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Уилского районного маслихата Актюбинской области от 26.12.2022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7 185 215,8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292 150,9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6 528 535,8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6 523 611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6 523 611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7 377 375,8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955 247,8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530 918,8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-204 652,1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204 652,1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192 160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Уилского районного маслихата от 23 декабря 2021 года № 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Уилский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4 390 946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Уилского районного маслихата от 23 декабря 2021 года № 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Уилский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4 473 683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