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32a8" w14:textId="cf53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Уилского района Актюбинской области от 05 апреля 2016 года № 77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24 декабря 2021 года № 188. Зарегистрировано в Министерстве юстиции Республики Казахстан 27 декабря 2021 года № 26116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Актюбинской области от 05 апреля 2016 года № 77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(зарегистрированного в Реестре государственной регистрации нормативных правовых актов под № 4888)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согласно приложению к настоящему постановлению.";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Уилского района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Уилский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24 декабря 2021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№ 77 от 05 апреля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центра занятости населения ГУ и ГКП районного значения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сектора Центра занятости районного значения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высшей, первой, второй категории: консультант по социальной работе, консультант по социальной работе центра занятости населения, специалист по социальной работе, социальный работник по уходу за престарелыми и инвалидами, социальный работник по уходу за детьми- инвалидами и инвалидами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без категории: консультант по социальной работе, консультант по социальной работе центра занятости населения, специалист по социальной работе, социальный работник по уходу за престарелыми и инвалидами, социальный работник по уходу за детьми- инвалидами и инвалидами старше 18 лет с психоневрологическими заболеваниями, ассистент по социальной работе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высшей, первой, второй категории: консультант по социальной работе центра занятости населения, специалист по социальной работе, социальный работник по уходу за престарелыми и инвалидами, социальный работник по уходу за детьми-инвалидами и инвалидами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консультант по социальной работе центра занятости населения, специалист по социальной работе, социальный работник по уходу за престарелыми и инвалидами, социальный работник по уходу за детьми-инвалидами и инвалидами старше 18 лет с психоневрологическими заболеваниями, ассистент по социальной работе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ассистент центра занятости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методическим кабинетом, библиотекой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высшей, первой, второй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музыкальный оформитель, редактор (основных служб), режиссер, хореограф,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высшей, первой, второй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музыкальный оформитель, редактор (основных служб), режиссер, хореограф, художники всех наименований (основных служб)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