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386e" w14:textId="d303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Уилского районного маслихата Актюбинской области от 24 декабря 2015 года № 277 "Об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Уилского районного маслихата Актюбинской области от 23 декабря 2021 года № 102. Зарегистрирован в Министерстве юстиции Республики Казахстан 12 января 2022 года № 26451. Утратило силу решением Уилского районного маслихата Актюбинской области от 31 августа 2023 года № 76</w:t>
      </w:r>
    </w:p>
    <w:p>
      <w:pPr>
        <w:spacing w:after="0"/>
        <w:ind w:left="0"/>
        <w:jc w:val="both"/>
      </w:pPr>
      <w:r>
        <w:rPr>
          <w:rFonts w:ascii="Times New Roman"/>
          <w:b w:val="false"/>
          <w:i w:val="false"/>
          <w:color w:val="ff0000"/>
          <w:sz w:val="28"/>
        </w:rPr>
        <w:t xml:space="preserve">
      Сноска. Утратило силу решением Уилского районного маслихата Актюбинской области от 31.08.2023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Уилский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Уилского районного маслихата Актюбинской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Уилском районе" от 24 декабря 2015 года №277 (зарегистрировано в Реестре государственной регистрации нормативных правовых актов под № 4724)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Уилского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Уилского районного маслихата от 23 декабря 2021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24 декабря 2015 года № 277</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Уилском районе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Уилском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Уилского района Актюбинской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Уилского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День защитника Отечества - 7 мая: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17 (семнадцать) месячных расчетных показателей.</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 - в размере 2 000 000 (два миллиона)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(семнадцать)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17 (семнадцать)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лицам,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17 (семнадцать)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17 (семнадцать)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17 (семнадцать)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в размере 33 (тридцать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33 (тридцать три) месячных расчетных показателей;</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инвалидам первой, второй, третьей группы, детям-инвалидам до шестнадцати лет и детям инвалидам первой, второй, третьей группы с шестнадцати до восемнадцати лет, единовременно без учета среднедушевого дохода- в размере 17 (семнадцать) месячных расчетных показателей единовременно;</w:t>
      </w:r>
    </w:p>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предоставляется с учетом среднедушевого дохода лица (семьи), не превышающего порога полуторакратного размера прожиточного минимума - в размере 45 (сорок пять) месячных расчетных показателей, единовременно;</w:t>
      </w:r>
    </w:p>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в размере 80 (восемьдесят) месячных расчетных показателей, единовременно;</w:t>
      </w:r>
    </w:p>
    <w:p>
      <w:pPr>
        <w:spacing w:after="0"/>
        <w:ind w:left="0"/>
        <w:jc w:val="both"/>
      </w:pPr>
      <w:r>
        <w:rPr>
          <w:rFonts w:ascii="Times New Roman"/>
          <w:b w:val="false"/>
          <w:i w:val="false"/>
          <w:color w:val="000000"/>
          <w:sz w:val="28"/>
        </w:rPr>
        <w:t>
      3) лицам, состоящим на диспансерном учете с онкологическими заболеваниями и больным различной формой туберкулеза - ежемесячно в размере 7 (семь) месячных расчетных показателей, без учета среднедушевого дохода;</w:t>
      </w:r>
    </w:p>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Уилского района на текущий финансовый год.</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p>
      <w:pPr>
        <w:spacing w:after="0"/>
        <w:ind w:left="0"/>
        <w:jc w:val="left"/>
      </w:pPr>
      <w:r>
        <w:rPr>
          <w:rFonts w:ascii="Times New Roman"/>
          <w:b/>
          <w:i w:val="false"/>
          <w:color w:val="000000"/>
        </w:rPr>
        <w:t xml:space="preserve"> Глава 3. Заключительное положение</w:t>
      </w:r>
    </w:p>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