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51e7" w14:textId="3a35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установленииограничительных мероприятий на территории крестьянского хозяйства "Бірлік" села Бестамак Саралжинского сельского округа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16 июля 2021 года № 32. Зарегистрировано в Министерстве юстиции Республики Казахстан 21 июля 2021 года № 23629. Утратило силу решением акима Саралжинского сельского округа Уилского района Актюбинской области от 25 августа 2021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Саралжинского сельского округа Уилского района Актюбинской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"Бірлік" села Бестамак Саралжинского сельского округа Уилского района, в связи с выявлением заболевания пастерллез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Саралжинского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