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fba" w14:textId="3aa1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Богетсайского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563. Зарегистрировано Департаментом юстиции Актюбинской области 13 января 2021 года № 7998.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Богетсайского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Богетсайского сельского округа на 2021 года объем субвенции в сумме 30 653,0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Богетсайского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3 004,0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2 403,0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Богетсай 1 248,0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Богетсайского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