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81cc" w14:textId="2fa8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Кудуксайского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января 2021 года № 567. Зарегистрировано Департаментом юстиции Актюбинской области 14 января 2021 года № 8010.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Кудуксайского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23 657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 с 1 января 2021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Кудуксайского сельского округа на 2021 года объем субвенций в сумме 13 274,0 тысяч тенге выделяемый районного бюджета.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Кудуксайского сельского округа на 2021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пунктов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села Кудуксай 2 500,0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Кудуксайского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567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Кудуксайского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3 450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8 января 2021 года № 567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Кудуксайского сельского округа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8 января 2021 года № 567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Кудуксайского сельского округа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