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6325" w14:textId="3d9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2021 год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20 января 2021 года № 8. Зарегистрировано Департаментом юстиции Актюбинской области 20 января 2021 года № 8017.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2021 год по Хромтаускому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Хромтауского района от 20 января 2021 года № 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2021 год по Хромтаускому району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